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MBIR™ Professional Inquiry &amp; Ethical Communication Guide</w:t>
      </w:r>
    </w:p>
    <w:p>
      <w:pPr>
        <w:jc w:val="center"/>
      </w:pPr>
      <w:r>
        <w:t>Supporting Responsible Professional Development, Reflective Inquiry, and Ethical Communication</w:t>
      </w:r>
    </w:p>
    <w:p>
      <w:r>
        <w:t>© 2026 Tania A Prince. All rights reserved.</w:t>
      </w:r>
    </w:p>
    <w:p>
      <w:r>
        <w:br/>
        <w:t>This guide has been developed to support ethical communication, reflective professional inquiry, and responsible educational discussion within the MBIR™ practitioner ecosystem.</w:t>
        <w:br/>
        <w:br/>
        <w:t>MBIR™ encourages grounded, trauma-informed, and professionally responsible communication regarding practitioner experiences, observational learning, reflective inquiry, and educational exploration.</w:t>
        <w:br/>
        <w:br/>
        <w:t>The methodology recognises the importance of maintaining clear distinction between practitioner observation, educational discussion, theoretical exploration, and established clinical evidence.</w:t>
        <w:br/>
      </w:r>
    </w:p>
    <w:p>
      <w:pPr>
        <w:pStyle w:val="Heading2"/>
      </w:pPr>
      <w:r>
        <w:t>1. Purpose of Professional Inquiry</w:t>
      </w:r>
    </w:p>
    <w:p>
      <w:r>
        <w:t>Professional inquiry supports thoughtful exploration, reflective practice, practitioner learning, and ethical professional development.</w:t>
      </w:r>
    </w:p>
    <w:p>
      <w:r>
        <w:t>MBIR™ encourages careful observation and reflective discussion without overstating conclusions or presenting exploratory concepts as established scientific fact.</w:t>
      </w:r>
    </w:p>
    <w:p>
      <w:r>
        <w:t>Practitioners are encouraged to remain open, curious, responsible, and professionally grounded.</w:t>
      </w:r>
    </w:p>
    <w:p>
      <w:pPr>
        <w:pStyle w:val="Heading2"/>
      </w:pPr>
      <w:r>
        <w:t>2. Distinguishing Observation from Evidence</w:t>
      </w:r>
    </w:p>
    <w:p>
      <w:r>
        <w:t>Practitioner observations, client experiences, and educational reflections are not equivalent to clinical evidence or scientific proof.</w:t>
      </w:r>
    </w:p>
    <w:p>
      <w:r>
        <w:t>Educational discussion should clearly distinguish between:</w:t>
      </w:r>
    </w:p>
    <w:p>
      <w:r>
        <w:t>• practitioner observation</w:t>
      </w:r>
    </w:p>
    <w:p>
      <w:r>
        <w:t>• reflective inquiry</w:t>
      </w:r>
    </w:p>
    <w:p>
      <w:r>
        <w:t>• conceptual exploration</w:t>
      </w:r>
    </w:p>
    <w:p>
      <w:r>
        <w:t>• theoretical interpretation</w:t>
      </w:r>
    </w:p>
    <w:p>
      <w:r>
        <w:t>• and formally established evidence.</w:t>
      </w:r>
    </w:p>
    <w:p>
      <w:pPr>
        <w:pStyle w:val="Heading2"/>
      </w:pPr>
      <w:r>
        <w:t>3. Ethical Communication Principles</w:t>
      </w:r>
    </w:p>
    <w:p>
      <w:r>
        <w:t>MBIR™ encourages communication that is:</w:t>
      </w:r>
    </w:p>
    <w:p>
      <w:r>
        <w:t>• trauma-informed</w:t>
      </w:r>
    </w:p>
    <w:p>
      <w:r>
        <w:t>• non-coercive</w:t>
      </w:r>
    </w:p>
    <w:p>
      <w:r>
        <w:t>• professionally responsible</w:t>
      </w:r>
    </w:p>
    <w:p>
      <w:r>
        <w:t>• non-pathologising</w:t>
      </w:r>
    </w:p>
    <w:p>
      <w:r>
        <w:t>• regulation-focused</w:t>
      </w:r>
    </w:p>
    <w:p>
      <w:r>
        <w:t>• clear and grounded.</w:t>
      </w:r>
    </w:p>
    <w:p>
      <w:r>
        <w:t>Practitioners should avoid exaggerated language, unrealistic promises, or absolute statements regarding outcomes.</w:t>
      </w:r>
    </w:p>
    <w:p>
      <w:pPr>
        <w:pStyle w:val="Heading2"/>
      </w:pPr>
      <w:r>
        <w:t>4. Responsible Public Communication</w:t>
      </w:r>
    </w:p>
    <w:p>
      <w:r>
        <w:t>When discussing MBIR™ publicly, practitioners are encouraged to use careful and balanced language.</w:t>
      </w:r>
    </w:p>
    <w:p>
      <w:r>
        <w:t>Communication should avoid:</w:t>
      </w:r>
    </w:p>
    <w:p>
      <w:r>
        <w:t>• cure claims</w:t>
      </w:r>
    </w:p>
    <w:p>
      <w:r>
        <w:t>• miracle language</w:t>
      </w:r>
    </w:p>
    <w:p>
      <w:r>
        <w:t>• exaggerated neuroscience</w:t>
      </w:r>
    </w:p>
    <w:p>
      <w:r>
        <w:t>• unsupported medical claims</w:t>
      </w:r>
    </w:p>
    <w:p>
      <w:r>
        <w:t>• guarantees of transformation or recovery.</w:t>
      </w:r>
    </w:p>
    <w:p>
      <w:r>
        <w:t>Public-facing communication should remain ethical, respectful, and professionally measured.</w:t>
      </w:r>
    </w:p>
    <w:p>
      <w:pPr>
        <w:pStyle w:val="Heading2"/>
      </w:pPr>
      <w:r>
        <w:t>5. Social Media &amp; Educational Content</w:t>
      </w:r>
    </w:p>
    <w:p>
      <w:r>
        <w:t>Educational and social media content should prioritise clarity, emotional safety, and ethical presentation.</w:t>
      </w:r>
    </w:p>
    <w:p>
      <w:r>
        <w:t>Practitioners are encouraged to:</w:t>
      </w:r>
    </w:p>
    <w:p>
      <w:r>
        <w:t>• present information responsibly</w:t>
      </w:r>
    </w:p>
    <w:p>
      <w:r>
        <w:t>• avoid sensationalism</w:t>
      </w:r>
    </w:p>
    <w:p>
      <w:r>
        <w:t>• respect client confidentiality</w:t>
      </w:r>
    </w:p>
    <w:p>
      <w:r>
        <w:t>• maintain professional boundaries</w:t>
      </w:r>
    </w:p>
    <w:p>
      <w:r>
        <w:t>• communicate within professional competence.</w:t>
      </w:r>
    </w:p>
    <w:p>
      <w:pPr>
        <w:pStyle w:val="Heading2"/>
      </w:pPr>
      <w:r>
        <w:t>6. Scope &amp; Professional Responsibility</w:t>
      </w:r>
    </w:p>
    <w:p>
      <w:r>
        <w:t>MBIR™ does not claim to replace appropriate medical, psychological, or psychiatric care.</w:t>
      </w:r>
    </w:p>
    <w:p>
      <w:r>
        <w:t>Practitioners are expected to work within their competence, training, professional role, and ethical responsibilities.</w:t>
      </w:r>
    </w:p>
    <w:p>
      <w:r>
        <w:t>Referral to appropriately qualified professionals may be necessary where appropriate.</w:t>
      </w:r>
    </w:p>
    <w:p>
      <w:pPr>
        <w:pStyle w:val="Heading2"/>
      </w:pPr>
      <w:r>
        <w:t>7. Professional Humility &amp; Reflective Practice</w:t>
      </w:r>
    </w:p>
    <w:p>
      <w:r>
        <w:t>MBIR™ values ongoing reflective learning, thoughtful professional dialogue, and humility within practitioner development.</w:t>
      </w:r>
    </w:p>
    <w:p>
      <w:r>
        <w:t>Practitioners are encouraged to remain aware of the limitations of their knowledge, experience, and interpretation.</w:t>
      </w:r>
    </w:p>
    <w:p>
      <w:r>
        <w:t>Reflective inquiry supports ongoing growth while maintaining professional integrity.</w:t>
      </w:r>
    </w:p>
    <w:p>
      <w:pPr>
        <w:pStyle w:val="Heading2"/>
      </w:pPr>
      <w:r>
        <w:t>8. Recommended Communication Language</w:t>
      </w:r>
    </w:p>
    <w:p>
      <w:r>
        <w:t>Helpful language examples include:</w:t>
      </w:r>
    </w:p>
    <w:p>
      <w:r>
        <w:t>• “supports exploration”</w:t>
      </w:r>
    </w:p>
    <w:p>
      <w:r>
        <w:t>• “may assist regulation awareness”</w:t>
      </w:r>
    </w:p>
    <w:p>
      <w:r>
        <w:t>• “practitioner observations suggest…”</w:t>
      </w:r>
    </w:p>
    <w:p>
      <w:r>
        <w:t>• “clients sometimes report…”</w:t>
      </w:r>
    </w:p>
    <w:p>
      <w:r>
        <w:t>• “reflective inquiry may support…”</w:t>
      </w:r>
    </w:p>
    <w:p>
      <w:r>
        <w:t>• “trauma-informed and awareness-based approaches”.</w:t>
      </w:r>
    </w:p>
    <w:p/>
    <w:p>
      <w:r>
        <w:t>Avoid language such as:</w:t>
      </w:r>
    </w:p>
    <w:p>
      <w:r>
        <w:t>• “guaranteed healing”</w:t>
      </w:r>
    </w:p>
    <w:p>
      <w:r>
        <w:t>• “scientifically proven cure”</w:t>
      </w:r>
    </w:p>
    <w:p>
      <w:r>
        <w:t>• “permanent transformation for everyone”</w:t>
      </w:r>
    </w:p>
    <w:p>
      <w:r>
        <w:t>• “replaces medical treatment”.</w:t>
      </w:r>
    </w:p>
    <w:p>
      <w:pPr>
        <w:pStyle w:val="Heading2"/>
      </w:pPr>
      <w:r>
        <w:t>9. Conclusion</w:t>
      </w:r>
    </w:p>
    <w:p>
      <w:r>
        <w:t>MBIR™ International supports responsible educational development, reflective inquiry, ethical communication, and professionally grounded practitioner learning.</w:t>
      </w:r>
    </w:p>
    <w:p>
      <w:r>
        <w:t>The methodology encourages thoughtful professional dialogue while maintaining appropriate caution, humility, and ethical responsibility.</w:t>
      </w:r>
    </w:p>
    <w:p>
      <w:pPr>
        <w:jc w:val="center"/>
      </w:pPr>
      <w:r>
        <w:br/>
        <w:t>© 2026 Tania A Prince.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